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0F9F0">
      <w:pPr>
        <w:jc w:val="center"/>
        <w:rPr>
          <w:rStyle w:val="28"/>
          <w:b/>
          <w:color w:val="auto"/>
          <w:sz w:val="40"/>
          <w:szCs w:val="40"/>
        </w:rPr>
      </w:pPr>
      <w:r>
        <w:rPr>
          <w:rStyle w:val="28"/>
          <w:rFonts w:ascii="Arial" w:hAnsi="Arial" w:cs="Arial"/>
          <w:b/>
          <w:color w:val="auto"/>
          <w:sz w:val="40"/>
          <w:szCs w:val="40"/>
        </w:rPr>
        <w:t xml:space="preserve">Proposal of </w:t>
      </w:r>
      <w:r>
        <w:rPr>
          <w:rFonts w:ascii="Arial" w:hAnsi="Arial" w:cs="Arial"/>
          <w:b/>
          <w:color w:val="auto"/>
          <w:sz w:val="40"/>
          <w:szCs w:val="40"/>
        </w:rPr>
        <w:t>Special Sessions</w:t>
      </w:r>
      <w:r>
        <w:rPr>
          <w:rStyle w:val="28"/>
          <w:rFonts w:ascii="Arial" w:hAnsi="Arial" w:cs="Arial"/>
          <w:b/>
          <w:color w:val="auto"/>
          <w:sz w:val="40"/>
          <w:szCs w:val="40"/>
        </w:rPr>
        <w:t xml:space="preserve"> </w:t>
      </w:r>
    </w:p>
    <w:p w14:paraId="2514C294">
      <w:pPr>
        <w:jc w:val="center"/>
        <w:rPr>
          <w:rStyle w:val="28"/>
          <w:b/>
          <w:color w:val="222222"/>
          <w:sz w:val="40"/>
          <w:szCs w:val="40"/>
        </w:rPr>
      </w:pPr>
    </w:p>
    <w:p w14:paraId="3737227E">
      <w:pPr>
        <w:jc w:val="center"/>
        <w:rPr>
          <w:rStyle w:val="28"/>
          <w:rFonts w:hint="default"/>
          <w:b/>
          <w:bCs/>
          <w:color w:val="222222"/>
          <w:sz w:val="28"/>
          <w:szCs w:val="28"/>
          <w:lang w:val="it-IT"/>
        </w:rPr>
      </w:pPr>
      <w:r>
        <w:rPr>
          <w:rStyle w:val="28"/>
          <w:rFonts w:hint="default"/>
          <w:b/>
          <w:bCs/>
          <w:color w:val="222222"/>
          <w:sz w:val="28"/>
          <w:szCs w:val="28"/>
          <w:lang w:val="it-IT"/>
        </w:rPr>
        <w:drawing>
          <wp:inline distT="0" distB="0" distL="114300" distR="114300">
            <wp:extent cx="6476365" cy="1057910"/>
            <wp:effectExtent l="0" t="0" r="635" b="8890"/>
            <wp:docPr id="1" name="Picture 1" descr="logo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20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6365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2C405">
      <w:pPr>
        <w:jc w:val="center"/>
        <w:rPr>
          <w:rStyle w:val="28"/>
          <w:b/>
          <w:bCs/>
          <w:color w:val="222222"/>
          <w:sz w:val="28"/>
          <w:szCs w:val="28"/>
        </w:rPr>
      </w:pPr>
    </w:p>
    <w:p w14:paraId="54B43EA1">
      <w:pPr>
        <w:jc w:val="center"/>
        <w:rPr>
          <w:rStyle w:val="19"/>
          <w:rFonts w:hint="default" w:ascii="Arial" w:hAnsi="Arial" w:cs="Arial"/>
          <w:b/>
          <w:color w:val="auto"/>
          <w:lang w:val="it-IT"/>
        </w:rPr>
      </w:pPr>
      <w:r>
        <w:rPr>
          <w:rFonts w:ascii="Arial" w:hAnsi="Arial" w:cs="Arial"/>
          <w:b/>
          <w:color w:val="auto"/>
        </w:rPr>
        <w:t xml:space="preserve">Web Site: </w:t>
      </w:r>
      <w:r>
        <w:rPr>
          <w:rFonts w:ascii="Arial" w:hAnsi="Arial" w:cs="Arial"/>
          <w:b/>
          <w:color w:val="auto"/>
        </w:rPr>
        <w:fldChar w:fldCharType="begin"/>
      </w:r>
      <w:r>
        <w:rPr>
          <w:rFonts w:ascii="Arial" w:hAnsi="Arial" w:cs="Arial"/>
          <w:b/>
          <w:color w:val="auto"/>
        </w:rPr>
        <w:instrText xml:space="preserve"> HYPERLINK "https://convegni.aeit.it/AEIT2028" </w:instrText>
      </w:r>
      <w:r>
        <w:rPr>
          <w:rFonts w:ascii="Arial" w:hAnsi="Arial" w:cs="Arial"/>
          <w:b/>
          <w:color w:val="auto"/>
        </w:rPr>
        <w:fldChar w:fldCharType="separate"/>
      </w:r>
      <w:r>
        <w:rPr>
          <w:rStyle w:val="19"/>
          <w:rFonts w:ascii="Arial" w:hAnsi="Arial" w:cs="Arial"/>
          <w:b/>
        </w:rPr>
        <w:t>https://convegni.aeit.it/AEIT2026</w:t>
      </w:r>
      <w:r>
        <w:rPr>
          <w:rFonts w:ascii="Arial" w:hAnsi="Arial" w:cs="Arial"/>
          <w:b/>
          <w:color w:val="auto"/>
        </w:rPr>
        <w:fldChar w:fldCharType="end"/>
      </w:r>
    </w:p>
    <w:p w14:paraId="57943B86">
      <w:pPr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Send the proposal to </w:t>
      </w:r>
      <w:r>
        <w:rPr>
          <w:rFonts w:ascii="Arial" w:hAnsi="Arial" w:cs="Arial"/>
          <w:b/>
          <w:color w:val="auto"/>
          <w:lang w:val="it-IT"/>
        </w:rPr>
        <w:t>AEIT202</w:t>
      </w:r>
      <w:r>
        <w:rPr>
          <w:rFonts w:hint="default" w:ascii="Arial" w:hAnsi="Arial" w:cs="Arial"/>
          <w:b/>
          <w:color w:val="auto"/>
          <w:lang w:val="it-IT"/>
        </w:rPr>
        <w:t>6</w:t>
      </w:r>
      <w:bookmarkStart w:id="0" w:name="_GoBack"/>
      <w:bookmarkEnd w:id="0"/>
      <w:r>
        <w:rPr>
          <w:rFonts w:ascii="Arial" w:hAnsi="Arial" w:cs="Arial"/>
          <w:b/>
          <w:color w:val="auto"/>
          <w:lang w:val="it-IT"/>
        </w:rPr>
        <w:t xml:space="preserve"> Secretariat </w:t>
      </w:r>
      <w:r>
        <w:rPr>
          <w:rFonts w:ascii="Arial" w:hAnsi="Arial" w:cs="Arial"/>
          <w:b/>
          <w:color w:val="auto"/>
        </w:rPr>
        <w:t xml:space="preserve">(email: </w:t>
      </w:r>
      <w:r>
        <w:fldChar w:fldCharType="begin"/>
      </w:r>
      <w:r>
        <w:instrText xml:space="preserve"> HYPERLINK "mailto:convegnoannuale@aeit.it" \h </w:instrText>
      </w:r>
      <w:r>
        <w:fldChar w:fldCharType="separate"/>
      </w:r>
      <w:r>
        <w:rPr>
          <w:rStyle w:val="19"/>
          <w:rFonts w:ascii="Arial" w:hAnsi="Arial" w:cs="Arial"/>
          <w:b/>
          <w:color w:val="auto"/>
          <w:lang w:val="it-IT"/>
        </w:rPr>
        <w:t>convegnoannuale</w:t>
      </w:r>
      <w:r>
        <w:rPr>
          <w:rStyle w:val="19"/>
          <w:rFonts w:ascii="Arial" w:hAnsi="Arial" w:cs="Arial"/>
          <w:b/>
          <w:color w:val="auto"/>
        </w:rPr>
        <w:t>@aeit.it</w:t>
      </w:r>
      <w:r>
        <w:rPr>
          <w:rStyle w:val="19"/>
          <w:rFonts w:ascii="Arial" w:hAnsi="Arial" w:cs="Arial"/>
          <w:b/>
          <w:color w:val="auto"/>
        </w:rPr>
        <w:fldChar w:fldCharType="end"/>
      </w:r>
      <w:r>
        <w:rPr>
          <w:rFonts w:ascii="Arial" w:hAnsi="Arial" w:cs="Arial"/>
          <w:b/>
          <w:color w:val="auto"/>
        </w:rPr>
        <w:t>)</w:t>
      </w:r>
    </w:p>
    <w:p w14:paraId="03E6A768">
      <w:pPr>
        <w:jc w:val="center"/>
        <w:rPr>
          <w:rStyle w:val="28"/>
          <w:rFonts w:ascii="Arial" w:hAnsi="Arial" w:cs="Arial"/>
          <w:b/>
          <w:color w:val="auto"/>
        </w:rPr>
      </w:pPr>
    </w:p>
    <w:p w14:paraId="430BF94D">
      <w:pPr>
        <w:jc w:val="center"/>
        <w:rPr>
          <w:rStyle w:val="28"/>
          <w:rFonts w:ascii="Arial" w:hAnsi="Arial" w:cs="Arial"/>
          <w:b/>
          <w:color w:val="auto"/>
        </w:rPr>
      </w:pPr>
    </w:p>
    <w:p w14:paraId="31ECC9B0">
      <w:pPr>
        <w:numPr>
          <w:ilvl w:val="0"/>
          <w:numId w:val="1"/>
        </w:numPr>
        <w:spacing w:before="0" w:after="120"/>
        <w:ind w:left="845" w:hanging="425"/>
        <w:rPr>
          <w:rFonts w:ascii="Arial" w:hAnsi="Arial" w:cs="Arial"/>
          <w:b/>
          <w:color w:val="auto"/>
        </w:rPr>
      </w:pPr>
      <w:r>
        <w:rPr>
          <w:rStyle w:val="28"/>
          <w:rFonts w:ascii="Arial" w:hAnsi="Arial" w:cs="Arial"/>
          <w:b/>
          <w:color w:val="auto"/>
        </w:rPr>
        <w:t>Title of the Proposal:</w:t>
      </w:r>
      <w:r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color w:val="auto"/>
        </w:rPr>
        <w:t>xxx</w:t>
      </w:r>
      <w:r>
        <w:rPr>
          <w:rFonts w:ascii="Arial" w:hAnsi="Arial" w:cs="Arial"/>
          <w:b/>
          <w:bCs/>
          <w:color w:val="auto"/>
        </w:rPr>
        <w:t xml:space="preserve"> </w:t>
      </w:r>
    </w:p>
    <w:p w14:paraId="236546EF">
      <w:pPr>
        <w:numPr>
          <w:ilvl w:val="0"/>
          <w:numId w:val="2"/>
        </w:numPr>
        <w:ind w:left="846" w:hanging="426"/>
        <w:rPr>
          <w:rFonts w:ascii="Arial" w:hAnsi="Arial" w:cs="Arial"/>
          <w:color w:val="auto"/>
          <w:lang w:val="es-ES"/>
        </w:rPr>
      </w:pPr>
      <w:r>
        <w:rPr>
          <w:rFonts w:ascii="Arial" w:hAnsi="Arial" w:eastAsia="Times New Roman" w:cs="Arial"/>
          <w:b/>
          <w:color w:val="auto"/>
          <w:lang w:val="en-AU" w:eastAsia="zh-CN"/>
        </w:rPr>
        <w:t>The name, a very short bio, and contact details of the Session organizer</w:t>
      </w:r>
      <w:r>
        <w:rPr>
          <w:rFonts w:ascii="Arial" w:hAnsi="Arial" w:cs="Arial"/>
          <w:b/>
          <w:color w:val="auto"/>
        </w:rPr>
        <w:t xml:space="preserve">: </w:t>
      </w:r>
    </w:p>
    <w:p w14:paraId="340AF56D">
      <w:pPr>
        <w:spacing w:line="360" w:lineRule="auto"/>
        <w:ind w:left="426"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xxx</w:t>
      </w:r>
    </w:p>
    <w:p w14:paraId="5B593464">
      <w:pPr>
        <w:spacing w:line="360" w:lineRule="auto"/>
        <w:ind w:left="426"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xxx</w:t>
      </w:r>
    </w:p>
    <w:p w14:paraId="4ADCF4D0">
      <w:pPr>
        <w:spacing w:line="360" w:lineRule="auto"/>
        <w:ind w:left="426" w:firstLine="0"/>
        <w:rPr>
          <w:rFonts w:ascii="Arial" w:hAnsi="Arial" w:cs="Arial"/>
          <w:color w:val="auto"/>
        </w:rPr>
      </w:pPr>
    </w:p>
    <w:p w14:paraId="0876F45C">
      <w:pPr>
        <w:numPr>
          <w:ilvl w:val="0"/>
          <w:numId w:val="2"/>
        </w:numPr>
        <w:spacing w:line="360" w:lineRule="auto"/>
        <w:ind w:left="846" w:hanging="426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Technical Outline of the Session and Topics: </w:t>
      </w:r>
    </w:p>
    <w:p w14:paraId="0732AEB5">
      <w:pPr>
        <w:ind w:left="426" w:firstLine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Outline of the Session</w:t>
      </w:r>
    </w:p>
    <w:p w14:paraId="06ED2057">
      <w:pPr>
        <w:ind w:left="426" w:firstLine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xxx xxx</w:t>
      </w:r>
    </w:p>
    <w:p w14:paraId="249D8F87">
      <w:pPr>
        <w:ind w:left="426" w:firstLine="0"/>
        <w:jc w:val="both"/>
        <w:rPr>
          <w:rFonts w:ascii="Arial" w:hAnsi="Arial" w:cs="Arial"/>
          <w:color w:val="auto"/>
        </w:rPr>
      </w:pPr>
    </w:p>
    <w:p w14:paraId="377E75E4">
      <w:pPr>
        <w:spacing w:before="0" w:after="120"/>
        <w:ind w:left="425" w:firstLine="0"/>
        <w:jc w:val="both"/>
        <w:rPr>
          <w:rFonts w:ascii="Arial" w:hAnsi="Arial" w:cs="Arial"/>
          <w:color w:val="auto"/>
          <w:szCs w:val="28"/>
          <w:lang w:val="en-GB"/>
        </w:rPr>
      </w:pPr>
      <w:r>
        <w:rPr>
          <w:rFonts w:ascii="Arial" w:hAnsi="Arial" w:cs="Arial"/>
          <w:color w:val="auto"/>
          <w:szCs w:val="28"/>
          <w:lang w:val="en-GB"/>
        </w:rPr>
        <w:t>Topics of the Session</w:t>
      </w:r>
    </w:p>
    <w:p w14:paraId="4A122BA1">
      <w:pPr>
        <w:numPr>
          <w:ilvl w:val="1"/>
          <w:numId w:val="3"/>
        </w:numPr>
        <w:rPr>
          <w:rFonts w:ascii="Arial" w:hAnsi="Arial" w:cs="Arial"/>
          <w:color w:val="auto"/>
          <w:szCs w:val="28"/>
          <w:lang w:val="en-GB"/>
        </w:rPr>
      </w:pPr>
      <w:r>
        <w:rPr>
          <w:rFonts w:ascii="Arial" w:hAnsi="Arial" w:cs="Arial"/>
          <w:color w:val="auto"/>
          <w:szCs w:val="28"/>
          <w:lang w:val="en-GB"/>
        </w:rPr>
        <w:t>xxx</w:t>
      </w:r>
    </w:p>
    <w:p w14:paraId="4117923F">
      <w:pPr>
        <w:numPr>
          <w:ilvl w:val="1"/>
          <w:numId w:val="3"/>
        </w:numPr>
        <w:rPr>
          <w:rFonts w:ascii="Arial" w:hAnsi="Arial" w:cs="Arial"/>
          <w:color w:val="auto"/>
          <w:szCs w:val="28"/>
          <w:lang w:val="en-GB"/>
        </w:rPr>
      </w:pPr>
      <w:r>
        <w:rPr>
          <w:rFonts w:ascii="Arial" w:hAnsi="Arial" w:cs="Arial"/>
          <w:bCs/>
          <w:color w:val="auto"/>
        </w:rPr>
        <w:t xml:space="preserve">xxx </w:t>
      </w:r>
    </w:p>
    <w:p w14:paraId="6B888AB4">
      <w:pPr>
        <w:numPr>
          <w:ilvl w:val="1"/>
          <w:numId w:val="3"/>
        </w:numPr>
        <w:rPr>
          <w:rFonts w:ascii="Arial" w:hAnsi="Arial" w:cs="Arial"/>
          <w:color w:val="auto"/>
          <w:szCs w:val="28"/>
          <w:lang w:val="en-GB"/>
        </w:rPr>
      </w:pPr>
      <w:r>
        <w:rPr>
          <w:rFonts w:ascii="Arial" w:hAnsi="Arial" w:cs="Arial"/>
          <w:color w:val="auto"/>
        </w:rPr>
        <w:t>xxx</w:t>
      </w:r>
      <w:r>
        <w:rPr>
          <w:rFonts w:ascii="Arial" w:hAnsi="Arial" w:cs="Arial"/>
          <w:bCs/>
          <w:color w:val="auto"/>
        </w:rPr>
        <w:t xml:space="preserve"> </w:t>
      </w:r>
    </w:p>
    <w:p w14:paraId="6C22EAE8">
      <w:pPr>
        <w:numPr>
          <w:ilvl w:val="0"/>
          <w:numId w:val="2"/>
        </w:numPr>
        <w:ind w:left="846" w:hanging="426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Potential Contributing Authors (names, affiliations and emails): </w:t>
      </w:r>
    </w:p>
    <w:p w14:paraId="29341165">
      <w:pPr>
        <w:ind w:left="426" w:firstLine="708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xxx</w:t>
      </w:r>
    </w:p>
    <w:p w14:paraId="6676A74A">
      <w:pPr>
        <w:ind w:left="426" w:firstLine="708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xxx</w:t>
      </w:r>
    </w:p>
    <w:p w14:paraId="13297856">
      <w:pPr>
        <w:ind w:left="426" w:firstLine="708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xxx</w:t>
      </w:r>
    </w:p>
    <w:p w14:paraId="66D1E0F7">
      <w:pPr>
        <w:ind w:left="426" w:firstLine="708"/>
        <w:rPr>
          <w:rFonts w:ascii="Arial" w:hAnsi="Arial" w:cs="Arial"/>
          <w:color w:val="auto"/>
        </w:rPr>
      </w:pPr>
    </w:p>
    <w:p w14:paraId="071CEEEC">
      <w:pPr>
        <w:numPr>
          <w:ilvl w:val="0"/>
          <w:numId w:val="2"/>
        </w:numPr>
        <w:spacing w:line="360" w:lineRule="auto"/>
        <w:ind w:left="846" w:hanging="426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Potential Reviewers (names, affiliations and emails):</w:t>
      </w:r>
    </w:p>
    <w:p w14:paraId="5920CD40">
      <w:pPr>
        <w:spacing w:line="360" w:lineRule="auto"/>
        <w:ind w:firstLine="113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xxx</w:t>
      </w:r>
    </w:p>
    <w:p w14:paraId="0D21BA05">
      <w:pPr>
        <w:spacing w:line="360" w:lineRule="auto"/>
        <w:ind w:firstLine="113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xxx</w:t>
      </w:r>
    </w:p>
    <w:p w14:paraId="5E5BD6CD">
      <w:pPr>
        <w:spacing w:line="360" w:lineRule="auto"/>
        <w:ind w:firstLine="1134"/>
        <w:rPr>
          <w:rFonts w:ascii="Arial" w:hAnsi="Arial" w:eastAsia="SimSun" w:cs="Arial"/>
          <w:color w:val="auto"/>
          <w:lang w:eastAsia="zh-CN"/>
        </w:rPr>
      </w:pPr>
      <w:r>
        <w:rPr>
          <w:rFonts w:ascii="Arial" w:hAnsi="Arial" w:cs="Arial"/>
          <w:color w:val="auto"/>
        </w:rPr>
        <w:t xml:space="preserve">xxx </w:t>
      </w:r>
      <w:r>
        <w:rPr>
          <w:rFonts w:ascii="Arial" w:hAnsi="Arial" w:cs="Arial"/>
          <w:bCs/>
          <w:color w:val="auto"/>
          <w:szCs w:val="28"/>
          <w:lang w:val="en-GB"/>
        </w:rPr>
        <w:t xml:space="preserve"> </w:t>
      </w:r>
    </w:p>
    <w:sectPr>
      <w:pgSz w:w="11906" w:h="16838"/>
      <w:pgMar w:top="851" w:right="851" w:bottom="851" w:left="851" w:header="0" w:footer="0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1"/>
    <w:family w:val="roman"/>
    <w:pitch w:val="default"/>
    <w:sig w:usb0="00000287" w:usb1="00000800" w:usb2="00000000" w:usb3="00000000" w:csb0="2000009F" w:csb1="DFD7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1"/>
    <w:family w:val="roman"/>
    <w:pitch w:val="default"/>
    <w:sig w:usb0="E00006FF" w:usb1="0000FCFF" w:usb2="00000001" w:usb3="00000000" w:csb0="6000019F" w:csb1="DFD70000"/>
  </w:font>
  <w:font w:name="Liberation Sans">
    <w:panose1 w:val="020B0604020202020204"/>
    <w:charset w:val="01"/>
    <w:family w:val="swiss"/>
    <w:pitch w:val="default"/>
    <w:sig w:usb0="E0000AFF" w:usb1="500078FF" w:usb2="00000021" w:usb3="00000000" w:csb0="600001BF" w:csb1="DFF7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CF092B84"/>
    <w:multiLevelType w:val="multilevel"/>
    <w:tmpl w:val="CF092B84"/>
    <w:lvl w:ilvl="0" w:tentative="0">
      <w:start w:val="1"/>
      <w:numFmt w:val="bullet"/>
      <w:lvlText w:val=""/>
      <w:lvlJc w:val="left"/>
      <w:pPr>
        <w:tabs>
          <w:tab w:val="left" w:pos="420"/>
        </w:tabs>
        <w:ind w:left="114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420"/>
        </w:tabs>
        <w:ind w:left="18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420"/>
        </w:tabs>
        <w:ind w:left="25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420"/>
        </w:tabs>
        <w:ind w:left="33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420"/>
        </w:tabs>
        <w:ind w:left="40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0"/>
        </w:tabs>
        <w:ind w:left="47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420"/>
        </w:tabs>
        <w:ind w:left="54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420"/>
        </w:tabs>
        <w:ind w:left="61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420"/>
        </w:tabs>
        <w:ind w:left="6900" w:hanging="360"/>
      </w:pPr>
      <w:rPr>
        <w:rFonts w:hint="default" w:ascii="Wingdings" w:hAnsi="Wingdings" w:cs="Wingdings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tabs>
          <w:tab w:val="left" w:pos="420"/>
        </w:tabs>
        <w:ind w:left="114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420"/>
        </w:tabs>
        <w:ind w:left="18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420"/>
        </w:tabs>
        <w:ind w:left="25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420"/>
        </w:tabs>
        <w:ind w:left="33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420"/>
        </w:tabs>
        <w:ind w:left="40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0"/>
        </w:tabs>
        <w:ind w:left="47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420"/>
        </w:tabs>
        <w:ind w:left="54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420"/>
        </w:tabs>
        <w:ind w:left="61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420"/>
        </w:tabs>
        <w:ind w:left="6900" w:hanging="360"/>
      </w:pPr>
      <w:rPr>
        <w:rFonts w:hint="default" w:ascii="Wingdings" w:hAnsi="Wingdings" w:cs="Wingdings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bullet"/>
      <w:lvlText w:val="•"/>
      <w:lvlPicBulletId w:val="0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autoHyphenation/>
  <w:hyphenationZone w:val="283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E3383"/>
    <w:rsid w:val="59CC00AC"/>
    <w:rsid w:val="626B1594"/>
    <w:rsid w:val="74BC68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99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PMingLiU" w:cs="Times New Roman"/>
      <w:color w:val="auto"/>
      <w:kern w:val="0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  <w:i/>
      <w:iCs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  <w:i/>
      <w:iCs/>
      <w:color w:val="FFFFFF"/>
      <w:sz w:val="26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bCs/>
      <w:i/>
      <w:iCs/>
      <w:sz w:val="48"/>
    </w:rPr>
  </w:style>
  <w:style w:type="paragraph" w:styleId="5">
    <w:name w:val="heading 4"/>
    <w:basedOn w:val="1"/>
    <w:next w:val="1"/>
    <w:qFormat/>
    <w:uiPriority w:val="0"/>
    <w:pPr>
      <w:keepNext/>
      <w:spacing w:before="140" w:after="0"/>
      <w:outlineLvl w:val="3"/>
    </w:pPr>
    <w:rPr>
      <w:rFonts w:ascii="Arial Narrow" w:hAnsi="Arial Narrow"/>
      <w:b/>
      <w:sz w:val="16"/>
    </w:rPr>
  </w:style>
  <w:style w:type="paragraph" w:styleId="6">
    <w:name w:val="heading 5"/>
    <w:basedOn w:val="1"/>
    <w:next w:val="1"/>
    <w:qFormat/>
    <w:uiPriority w:val="0"/>
    <w:pPr>
      <w:keepNext/>
      <w:spacing w:before="140" w:after="0"/>
      <w:ind w:right="270" w:firstLine="0"/>
      <w:outlineLvl w:val="4"/>
    </w:pPr>
    <w:rPr>
      <w:rFonts w:ascii="Arial Narrow" w:hAnsi="Arial Narrow"/>
      <w:b/>
      <w:sz w:val="16"/>
    </w:rPr>
  </w:style>
  <w:style w:type="paragraph" w:styleId="7">
    <w:name w:val="heading 8"/>
    <w:basedOn w:val="1"/>
    <w:next w:val="1"/>
    <w:qFormat/>
    <w:uiPriority w:val="0"/>
    <w:pPr>
      <w:keepNext/>
      <w:tabs>
        <w:tab w:val="left" w:pos="3828"/>
      </w:tabs>
      <w:spacing w:before="60" w:after="0"/>
      <w:jc w:val="center"/>
      <w:outlineLvl w:val="7"/>
    </w:pPr>
    <w:rPr>
      <w:b/>
      <w:i/>
      <w:sz w:val="18"/>
      <w:szCs w:val="20"/>
    </w:rPr>
  </w:style>
  <w:style w:type="paragraph" w:styleId="8">
    <w:name w:val="heading 9"/>
    <w:basedOn w:val="1"/>
    <w:next w:val="1"/>
    <w:qFormat/>
    <w:uiPriority w:val="0"/>
    <w:pPr>
      <w:keepNext/>
      <w:jc w:val="center"/>
      <w:outlineLvl w:val="8"/>
    </w:pPr>
    <w:rPr>
      <w:b/>
      <w:i/>
      <w:sz w:val="26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qFormat/>
    <w:uiPriority w:val="0"/>
    <w:rPr>
      <w:rFonts w:ascii="SimSun" w:hAnsi="SimSun" w:eastAsia="SimSun"/>
      <w:sz w:val="16"/>
      <w:szCs w:val="16"/>
    </w:rPr>
  </w:style>
  <w:style w:type="paragraph" w:styleId="12">
    <w:name w:val="Body Text"/>
    <w:basedOn w:val="1"/>
    <w:qFormat/>
    <w:uiPriority w:val="0"/>
    <w:pPr>
      <w:jc w:val="both"/>
    </w:pPr>
    <w:rPr>
      <w:sz w:val="16"/>
      <w:szCs w:val="20"/>
    </w:rPr>
  </w:style>
  <w:style w:type="paragraph" w:styleId="13">
    <w:name w:val="Body Text 2"/>
    <w:basedOn w:val="1"/>
    <w:qFormat/>
    <w:uiPriority w:val="0"/>
    <w:pPr>
      <w:spacing w:before="60" w:after="0"/>
      <w:jc w:val="center"/>
    </w:pPr>
    <w:rPr>
      <w:rFonts w:ascii="Arial Narrow" w:hAnsi="Arial Narrow"/>
      <w:sz w:val="18"/>
      <w:szCs w:val="20"/>
      <w:lang w:val="pt-PT"/>
    </w:rPr>
  </w:style>
  <w:style w:type="paragraph" w:styleId="14">
    <w:name w:val="Body Text 3"/>
    <w:basedOn w:val="1"/>
    <w:qFormat/>
    <w:uiPriority w:val="0"/>
    <w:rPr>
      <w:rFonts w:ascii="Arial Narrow" w:hAnsi="Arial Narrow"/>
      <w:b/>
      <w:sz w:val="14"/>
      <w:szCs w:val="20"/>
    </w:rPr>
  </w:style>
  <w:style w:type="paragraph" w:styleId="15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styleId="16">
    <w:name w:val="FollowedHyperlink"/>
    <w:qFormat/>
    <w:uiPriority w:val="0"/>
    <w:rPr>
      <w:color w:val="800080"/>
      <w:u w:val="single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19">
    <w:name w:val="Hyperlink"/>
    <w:qFormat/>
    <w:uiPriority w:val="99"/>
    <w:rPr>
      <w:color w:val="0000FF"/>
      <w:u w:val="single"/>
    </w:rPr>
  </w:style>
  <w:style w:type="paragraph" w:styleId="20">
    <w:name w:val="List"/>
    <w:basedOn w:val="12"/>
    <w:qFormat/>
    <w:uiPriority w:val="0"/>
    <w:rPr>
      <w:rFonts w:cs="Lohit Devanagari"/>
    </w:rPr>
  </w:style>
  <w:style w:type="paragraph" w:styleId="21">
    <w:name w:val="Normal (Web)"/>
    <w:basedOn w:val="1"/>
    <w:unhideWhenUsed/>
    <w:qFormat/>
    <w:uiPriority w:val="99"/>
    <w:pPr>
      <w:spacing w:beforeAutospacing="1" w:afterAutospacing="1"/>
    </w:pPr>
    <w:rPr>
      <w:rFonts w:eastAsia="Times New Roman"/>
      <w:lang w:val="en-AU" w:eastAsia="zh-CN"/>
    </w:rPr>
  </w:style>
  <w:style w:type="paragraph" w:styleId="22">
    <w:name w:val="Plain Text"/>
    <w:basedOn w:val="1"/>
    <w:unhideWhenUsed/>
    <w:qFormat/>
    <w:uiPriority w:val="99"/>
    <w:rPr>
      <w:rFonts w:ascii="Consolas" w:hAnsi="Consolas" w:eastAsia="SimSun"/>
      <w:sz w:val="21"/>
      <w:szCs w:val="21"/>
      <w:lang w:val="en-AU" w:eastAsia="zh-CN"/>
    </w:rPr>
  </w:style>
  <w:style w:type="table" w:styleId="23">
    <w:name w:val="Table Grid"/>
    <w:basedOn w:val="10"/>
    <w:qFormat/>
    <w:uiPriority w:val="0"/>
    <w:pPr>
      <w:spacing w:before="24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Intestazione Carattere"/>
    <w:qFormat/>
    <w:uiPriority w:val="0"/>
    <w:rPr>
      <w:lang w:eastAsia="en-US"/>
    </w:rPr>
  </w:style>
  <w:style w:type="character" w:customStyle="1" w:styleId="25">
    <w:name w:val="Piè di pagina Carattere"/>
    <w:qFormat/>
    <w:uiPriority w:val="0"/>
    <w:rPr>
      <w:lang w:eastAsia="en-US"/>
    </w:rPr>
  </w:style>
  <w:style w:type="character" w:customStyle="1" w:styleId="26">
    <w:name w:val="apple-converted-space"/>
    <w:basedOn w:val="9"/>
    <w:qFormat/>
    <w:uiPriority w:val="0"/>
  </w:style>
  <w:style w:type="character" w:customStyle="1" w:styleId="27">
    <w:name w:val="Testo normale Carattere"/>
    <w:basedOn w:val="9"/>
    <w:qFormat/>
    <w:uiPriority w:val="99"/>
    <w:rPr>
      <w:rFonts w:ascii="Consolas" w:hAnsi="Consolas" w:eastAsia="SimSun"/>
      <w:sz w:val="21"/>
      <w:szCs w:val="21"/>
    </w:rPr>
  </w:style>
  <w:style w:type="character" w:customStyle="1" w:styleId="28">
    <w:name w:val="st1"/>
    <w:basedOn w:val="9"/>
    <w:qFormat/>
    <w:uiPriority w:val="0"/>
  </w:style>
  <w:style w:type="character" w:customStyle="1" w:styleId="29">
    <w:name w:val="Testo fumetto Carattere"/>
    <w:basedOn w:val="9"/>
    <w:qFormat/>
    <w:uiPriority w:val="0"/>
    <w:rPr>
      <w:rFonts w:ascii="SimSun" w:hAnsi="SimSun" w:eastAsia="SimSun"/>
      <w:sz w:val="16"/>
      <w:szCs w:val="16"/>
      <w:lang w:val="en-US" w:eastAsia="en-US"/>
    </w:rPr>
  </w:style>
  <w:style w:type="paragraph" w:customStyle="1" w:styleId="30">
    <w:name w:val="Heading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31">
    <w:name w:val="Index"/>
    <w:basedOn w:val="1"/>
    <w:qFormat/>
    <w:uiPriority w:val="0"/>
    <w:pPr>
      <w:suppressLineNumbers/>
    </w:pPr>
    <w:rPr>
      <w:rFonts w:cs="Lohit Devanagari"/>
    </w:rPr>
  </w:style>
  <w:style w:type="paragraph" w:customStyle="1" w:styleId="32">
    <w:name w:val="Header and Footer"/>
    <w:basedOn w:val="1"/>
    <w:qFormat/>
    <w:uiPriority w:val="0"/>
  </w:style>
  <w:style w:type="paragraph" w:styleId="33">
    <w:name w:val="List Paragraph"/>
    <w:basedOn w:val="1"/>
    <w:qFormat/>
    <w:uiPriority w:val="34"/>
    <w:pPr>
      <w:spacing w:before="0" w:after="0"/>
      <w:ind w:left="720" w:firstLine="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B34D5-BEDF-45F4-ADCD-9F70EA2B42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</Words>
  <Characters>444</Characters>
  <Paragraphs>22</Paragraphs>
  <TotalTime>79</TotalTime>
  <ScaleCrop>false</ScaleCrop>
  <LinksUpToDate>false</LinksUpToDate>
  <CharactersWithSpaces>505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2019-12-20T17:21:00Z</dcterms:created>
  <dc:creator>Professor Qing-Long Han</dc:creator>
  <cp:lastModifiedBy>Giuseppe N</cp:lastModifiedBy>
  <cp:lastPrinted>2003-01-20T08:50:00Z</cp:lastPrinted>
  <dcterms:modified xsi:type="dcterms:W3CDTF">2026-04-01T09:22:19Z</dcterms:modified>
  <dc:title>Control and Filtering For Distributed Networked Systems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FE73411FD64E4AFDB19C5463E1880234_13</vt:lpwstr>
  </property>
  <property fmtid="{D5CDD505-2E9C-101B-9397-08002B2CF9AE}" pid="3" name="KSOProductBuildVer">
    <vt:lpwstr>1033-12.2.0.22549</vt:lpwstr>
  </property>
</Properties>
</file>